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E91" w:rsidRDefault="005B28C5">
      <w:pPr>
        <w:jc w:val="center"/>
      </w:pPr>
      <w:r>
        <w:rPr>
          <w:b/>
          <w:sz w:val="32"/>
        </w:rPr>
        <w:t>INSTITUTE OF PHYSICS, BHUBANESWAR</w:t>
      </w:r>
    </w:p>
    <w:p w:rsidR="00FE6E91" w:rsidRDefault="005B28C5">
      <w:pPr>
        <w:jc w:val="center"/>
      </w:pPr>
      <w:r>
        <w:rPr>
          <w:i/>
          <w:sz w:val="20"/>
        </w:rPr>
        <w:t>(An Autonomous Research Institute of the Department of Atomic Energy, Government of India)</w:t>
      </w:r>
    </w:p>
    <w:p w:rsidR="00FE6E91" w:rsidRDefault="005B28C5">
      <w:pPr>
        <w:jc w:val="center"/>
      </w:pPr>
      <w:r>
        <w:rPr>
          <w:sz w:val="20"/>
        </w:rPr>
        <w:t>P.O. Sainik School, Bhubaneswar – 751005, Odisha</w:t>
      </w:r>
    </w:p>
    <w:p w:rsidR="00FE6E91" w:rsidRDefault="005B28C5">
      <w:pPr>
        <w:jc w:val="center"/>
      </w:pPr>
      <w:r>
        <w:rPr>
          <w:sz w:val="20"/>
        </w:rPr>
        <w:t>Website: www.iopb.res.in</w:t>
      </w:r>
    </w:p>
    <w:p w:rsidR="00FE6E91" w:rsidRDefault="005B28C5">
      <w:pPr>
        <w:jc w:val="center"/>
      </w:pPr>
      <w:r>
        <w:rPr>
          <w:b/>
          <w:sz w:val="28"/>
        </w:rPr>
        <w:t>APPLICATION FORM FOR THE POST OF REGISTRAR</w:t>
      </w:r>
    </w:p>
    <w:p w:rsidR="00FE6E91" w:rsidRDefault="005B28C5">
      <w:pPr>
        <w:jc w:val="center"/>
      </w:pPr>
      <w:r>
        <w:rPr>
          <w:b/>
        </w:rPr>
        <w:t>Advertisement No. IOP/Recruit/</w:t>
      </w:r>
      <w:r w:rsidR="00143286">
        <w:rPr>
          <w:b/>
        </w:rPr>
        <w:t>05</w:t>
      </w:r>
      <w:r>
        <w:rPr>
          <w:b/>
        </w:rPr>
        <w:t>/2026</w:t>
      </w:r>
      <w:r w:rsidR="00995BA0">
        <w:rPr>
          <w:b/>
        </w:rPr>
        <w:t xml:space="preserve"> dated 22.07.2026</w:t>
      </w:r>
      <w:bookmarkStart w:id="0" w:name="_GoBack"/>
      <w:bookmarkEnd w:id="0"/>
    </w:p>
    <w:p w:rsidR="00FE6E91" w:rsidRDefault="005B28C5">
      <w:r>
        <w:rPr>
          <w:b/>
        </w:rPr>
        <w:t xml:space="preserve">Mode of Application (Tick as applicable):  </w:t>
      </w:r>
      <w:r>
        <w:t xml:space="preserve">☐ Deputation/Absorption     ☐ Direct Recruitment     ☐ </w:t>
      </w:r>
      <w:proofErr w:type="gramStart"/>
      <w:r>
        <w:t>Both</w:t>
      </w:r>
      <w:proofErr w:type="gramEnd"/>
      <w:r>
        <w:t xml:space="preserve"> (if eligible)</w:t>
      </w:r>
    </w:p>
    <w:p w:rsidR="00FE6E91" w:rsidRDefault="005B28C5">
      <w:pPr>
        <w:jc w:val="right"/>
      </w:pPr>
      <w:r>
        <w:rPr>
          <w:i/>
        </w:rPr>
        <w:t>Affix recent</w:t>
      </w:r>
      <w:r>
        <w:rPr>
          <w:i/>
        </w:rPr>
        <w:br/>
        <w:t>passport-size</w:t>
      </w:r>
      <w:r>
        <w:rPr>
          <w:i/>
        </w:rPr>
        <w:br/>
        <w:t>photograph here</w:t>
      </w:r>
    </w:p>
    <w:p w:rsidR="00FE6E91" w:rsidRDefault="005B28C5">
      <w:r>
        <w:rPr>
          <w:b/>
          <w:sz w:val="23"/>
        </w:rPr>
        <w:t>A. PERSONAL DETAILS</w:t>
      </w:r>
    </w:p>
    <w:tbl>
      <w:tblPr>
        <w:tblStyle w:val="TableGrid"/>
        <w:tblW w:w="0" w:type="auto"/>
        <w:jc w:val="center"/>
        <w:tblLook w:val="04A0" w:firstRow="1" w:lastRow="0" w:firstColumn="1" w:lastColumn="0" w:noHBand="0" w:noVBand="1"/>
      </w:tblPr>
      <w:tblGrid>
        <w:gridCol w:w="895"/>
        <w:gridCol w:w="4230"/>
        <w:gridCol w:w="5233"/>
      </w:tblGrid>
      <w:tr w:rsidR="00FE6E91" w:rsidTr="00BC2E0F">
        <w:trPr>
          <w:jc w:val="center"/>
        </w:trPr>
        <w:tc>
          <w:tcPr>
            <w:tcW w:w="895" w:type="dxa"/>
          </w:tcPr>
          <w:p w:rsidR="00FE6E91" w:rsidRDefault="005B28C5" w:rsidP="00BC2E0F">
            <w:pPr>
              <w:jc w:val="center"/>
            </w:pPr>
            <w:r>
              <w:rPr>
                <w:b/>
              </w:rPr>
              <w:t>Sl. No.</w:t>
            </w:r>
          </w:p>
        </w:tc>
        <w:tc>
          <w:tcPr>
            <w:tcW w:w="4230" w:type="dxa"/>
          </w:tcPr>
          <w:p w:rsidR="00FE6E91" w:rsidRDefault="005B28C5" w:rsidP="00BC2E0F">
            <w:pPr>
              <w:jc w:val="center"/>
            </w:pPr>
            <w:r>
              <w:rPr>
                <w:b/>
              </w:rPr>
              <w:t>Particulars</w:t>
            </w:r>
          </w:p>
        </w:tc>
        <w:tc>
          <w:tcPr>
            <w:tcW w:w="5233" w:type="dxa"/>
          </w:tcPr>
          <w:p w:rsidR="00FE6E91" w:rsidRDefault="005B28C5" w:rsidP="00BC2E0F">
            <w:pPr>
              <w:jc w:val="center"/>
              <w:rPr>
                <w:b/>
              </w:rPr>
            </w:pPr>
            <w:r>
              <w:rPr>
                <w:b/>
              </w:rPr>
              <w:t>Details</w:t>
            </w:r>
          </w:p>
          <w:p w:rsidR="00BC2E0F" w:rsidRDefault="00BC2E0F" w:rsidP="00BC2E0F">
            <w:pPr>
              <w:jc w:val="center"/>
            </w:pPr>
          </w:p>
        </w:tc>
      </w:tr>
      <w:tr w:rsidR="00FE6E91" w:rsidTr="00BC2E0F">
        <w:trPr>
          <w:jc w:val="center"/>
        </w:trPr>
        <w:tc>
          <w:tcPr>
            <w:tcW w:w="895" w:type="dxa"/>
          </w:tcPr>
          <w:p w:rsidR="00FE6E91" w:rsidRDefault="005B28C5">
            <w:r>
              <w:t>1.</w:t>
            </w:r>
          </w:p>
        </w:tc>
        <w:tc>
          <w:tcPr>
            <w:tcW w:w="4230" w:type="dxa"/>
          </w:tcPr>
          <w:p w:rsidR="00FE6E91" w:rsidRDefault="005B28C5">
            <w:r>
              <w:t>Full Name (in BLOCK LETTERS)</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2.</w:t>
            </w:r>
          </w:p>
        </w:tc>
        <w:tc>
          <w:tcPr>
            <w:tcW w:w="4230" w:type="dxa"/>
          </w:tcPr>
          <w:p w:rsidR="00FE6E91" w:rsidRDefault="005B28C5">
            <w:r>
              <w:t>Father's / Mother's / Spouse's Name</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3.</w:t>
            </w:r>
          </w:p>
        </w:tc>
        <w:tc>
          <w:tcPr>
            <w:tcW w:w="4230" w:type="dxa"/>
          </w:tcPr>
          <w:p w:rsidR="00FE6E91" w:rsidRDefault="005B28C5">
            <w:r>
              <w:t>Date of Birth (DD/MM/YYYY)</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4.</w:t>
            </w:r>
          </w:p>
        </w:tc>
        <w:tc>
          <w:tcPr>
            <w:tcW w:w="4230" w:type="dxa"/>
          </w:tcPr>
          <w:p w:rsidR="00FE6E91" w:rsidRDefault="005B28C5">
            <w:r>
              <w:t>Age as on closing date</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5.</w:t>
            </w:r>
          </w:p>
        </w:tc>
        <w:tc>
          <w:tcPr>
            <w:tcW w:w="4230" w:type="dxa"/>
          </w:tcPr>
          <w:p w:rsidR="00FE6E91" w:rsidRDefault="005B28C5">
            <w:r>
              <w:t>Nationality</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6.</w:t>
            </w:r>
          </w:p>
        </w:tc>
        <w:tc>
          <w:tcPr>
            <w:tcW w:w="4230" w:type="dxa"/>
          </w:tcPr>
          <w:p w:rsidR="00FE6E91" w:rsidRDefault="005B28C5">
            <w:r>
              <w:t>Category (if applicable)</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7.</w:t>
            </w:r>
          </w:p>
        </w:tc>
        <w:tc>
          <w:tcPr>
            <w:tcW w:w="4230" w:type="dxa"/>
          </w:tcPr>
          <w:p w:rsidR="00FE6E91" w:rsidRDefault="005B28C5">
            <w:r>
              <w:t>Present Designation</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8.</w:t>
            </w:r>
          </w:p>
        </w:tc>
        <w:tc>
          <w:tcPr>
            <w:tcW w:w="4230" w:type="dxa"/>
          </w:tcPr>
          <w:p w:rsidR="00FE6E91" w:rsidRDefault="005B28C5">
            <w:r>
              <w:t>Present Organization / Office</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9.</w:t>
            </w:r>
          </w:p>
        </w:tc>
        <w:tc>
          <w:tcPr>
            <w:tcW w:w="4230" w:type="dxa"/>
          </w:tcPr>
          <w:p w:rsidR="00FE6E91" w:rsidRDefault="005B28C5">
            <w:r>
              <w:t>Present Pay Level and Basic Pay</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10.</w:t>
            </w:r>
          </w:p>
        </w:tc>
        <w:tc>
          <w:tcPr>
            <w:tcW w:w="4230" w:type="dxa"/>
          </w:tcPr>
          <w:p w:rsidR="00FE6E91" w:rsidRDefault="005B28C5">
            <w:r>
              <w:t>Date of appointment to present post / Pay Level</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11.</w:t>
            </w:r>
          </w:p>
        </w:tc>
        <w:tc>
          <w:tcPr>
            <w:tcW w:w="4230" w:type="dxa"/>
          </w:tcPr>
          <w:p w:rsidR="00FE6E91" w:rsidRDefault="005B28C5">
            <w:r>
              <w:t>Correspondence Address</w:t>
            </w:r>
          </w:p>
        </w:tc>
        <w:tc>
          <w:tcPr>
            <w:tcW w:w="5233" w:type="dxa"/>
          </w:tcPr>
          <w:p w:rsidR="00FE6E91" w:rsidRDefault="00FE6E91"/>
          <w:p w:rsidR="00BC2E0F" w:rsidRDefault="00BC2E0F"/>
          <w:p w:rsidR="00BC2E0F" w:rsidRDefault="00BC2E0F"/>
          <w:p w:rsidR="00BC2E0F" w:rsidRDefault="00BC2E0F"/>
          <w:p w:rsidR="00BC2E0F" w:rsidRDefault="00BC2E0F"/>
        </w:tc>
      </w:tr>
      <w:tr w:rsidR="00FE6E91" w:rsidTr="00BC2E0F">
        <w:trPr>
          <w:jc w:val="center"/>
        </w:trPr>
        <w:tc>
          <w:tcPr>
            <w:tcW w:w="895" w:type="dxa"/>
          </w:tcPr>
          <w:p w:rsidR="00FE6E91" w:rsidRDefault="005B28C5">
            <w:r>
              <w:t>12.</w:t>
            </w:r>
          </w:p>
        </w:tc>
        <w:tc>
          <w:tcPr>
            <w:tcW w:w="4230" w:type="dxa"/>
          </w:tcPr>
          <w:p w:rsidR="00FE6E91" w:rsidRDefault="005B28C5">
            <w:r>
              <w:t>Permanent Address</w:t>
            </w:r>
          </w:p>
        </w:tc>
        <w:tc>
          <w:tcPr>
            <w:tcW w:w="5233" w:type="dxa"/>
          </w:tcPr>
          <w:p w:rsidR="00FE6E91" w:rsidRDefault="00FE6E91"/>
          <w:p w:rsidR="00BC2E0F" w:rsidRDefault="00BC2E0F"/>
          <w:p w:rsidR="00BC2E0F" w:rsidRDefault="00BC2E0F"/>
          <w:p w:rsidR="00BC2E0F" w:rsidRDefault="00BC2E0F"/>
          <w:p w:rsidR="00BC2E0F" w:rsidRDefault="00BC2E0F"/>
        </w:tc>
      </w:tr>
      <w:tr w:rsidR="00FE6E91" w:rsidTr="00BC2E0F">
        <w:trPr>
          <w:jc w:val="center"/>
        </w:trPr>
        <w:tc>
          <w:tcPr>
            <w:tcW w:w="895" w:type="dxa"/>
          </w:tcPr>
          <w:p w:rsidR="00FE6E91" w:rsidRDefault="005B28C5">
            <w:r>
              <w:t>13.</w:t>
            </w:r>
          </w:p>
        </w:tc>
        <w:tc>
          <w:tcPr>
            <w:tcW w:w="4230" w:type="dxa"/>
          </w:tcPr>
          <w:p w:rsidR="00FE6E91" w:rsidRDefault="005B28C5">
            <w:r>
              <w:t>Mobile Number</w:t>
            </w:r>
          </w:p>
        </w:tc>
        <w:tc>
          <w:tcPr>
            <w:tcW w:w="5233" w:type="dxa"/>
          </w:tcPr>
          <w:p w:rsidR="00FE6E91" w:rsidRDefault="00FE6E91"/>
          <w:p w:rsidR="00BC2E0F" w:rsidRDefault="00BC2E0F"/>
        </w:tc>
      </w:tr>
      <w:tr w:rsidR="00FE6E91" w:rsidTr="00BC2E0F">
        <w:trPr>
          <w:jc w:val="center"/>
        </w:trPr>
        <w:tc>
          <w:tcPr>
            <w:tcW w:w="895" w:type="dxa"/>
          </w:tcPr>
          <w:p w:rsidR="00FE6E91" w:rsidRDefault="005B28C5">
            <w:r>
              <w:t>14.</w:t>
            </w:r>
          </w:p>
        </w:tc>
        <w:tc>
          <w:tcPr>
            <w:tcW w:w="4230" w:type="dxa"/>
          </w:tcPr>
          <w:p w:rsidR="00FE6E91" w:rsidRDefault="005B28C5">
            <w:r>
              <w:t>Email Address</w:t>
            </w:r>
          </w:p>
        </w:tc>
        <w:tc>
          <w:tcPr>
            <w:tcW w:w="5233" w:type="dxa"/>
          </w:tcPr>
          <w:p w:rsidR="00FE6E91" w:rsidRDefault="00FE6E91"/>
          <w:p w:rsidR="00BC2E0F" w:rsidRDefault="00BC2E0F"/>
        </w:tc>
      </w:tr>
    </w:tbl>
    <w:p w:rsidR="00BC2E0F" w:rsidRDefault="00BC2E0F">
      <w:pPr>
        <w:rPr>
          <w:b/>
          <w:sz w:val="23"/>
        </w:rPr>
      </w:pPr>
    </w:p>
    <w:p w:rsidR="00BC2E0F" w:rsidRDefault="00BC2E0F">
      <w:pPr>
        <w:rPr>
          <w:b/>
          <w:sz w:val="23"/>
        </w:rPr>
      </w:pPr>
    </w:p>
    <w:p w:rsidR="00FE6E91" w:rsidRDefault="005B28C5">
      <w:r>
        <w:rPr>
          <w:b/>
          <w:sz w:val="23"/>
        </w:rPr>
        <w:t>B. EDUCATIONAL QUALIFICATIONS</w:t>
      </w:r>
    </w:p>
    <w:tbl>
      <w:tblPr>
        <w:tblStyle w:val="TableGrid"/>
        <w:tblW w:w="0" w:type="auto"/>
        <w:tblLook w:val="04A0" w:firstRow="1" w:lastRow="0" w:firstColumn="1" w:lastColumn="0" w:noHBand="0" w:noVBand="1"/>
      </w:tblPr>
      <w:tblGrid>
        <w:gridCol w:w="715"/>
        <w:gridCol w:w="2737"/>
        <w:gridCol w:w="1727"/>
        <w:gridCol w:w="1726"/>
        <w:gridCol w:w="1727"/>
        <w:gridCol w:w="1726"/>
      </w:tblGrid>
      <w:tr w:rsidR="00FE6E91" w:rsidTr="00BC2E0F">
        <w:tc>
          <w:tcPr>
            <w:tcW w:w="715" w:type="dxa"/>
          </w:tcPr>
          <w:p w:rsidR="00FE6E91" w:rsidRDefault="005B28C5" w:rsidP="00BC2E0F">
            <w:pPr>
              <w:jc w:val="center"/>
            </w:pPr>
            <w:r>
              <w:rPr>
                <w:b/>
              </w:rPr>
              <w:t>Sl. No.</w:t>
            </w:r>
          </w:p>
        </w:tc>
        <w:tc>
          <w:tcPr>
            <w:tcW w:w="2737" w:type="dxa"/>
          </w:tcPr>
          <w:p w:rsidR="00FE6E91" w:rsidRDefault="005B28C5" w:rsidP="00BC2E0F">
            <w:pPr>
              <w:jc w:val="center"/>
            </w:pPr>
            <w:r>
              <w:rPr>
                <w:b/>
              </w:rPr>
              <w:t>Degree / Qualification</w:t>
            </w:r>
          </w:p>
        </w:tc>
        <w:tc>
          <w:tcPr>
            <w:tcW w:w="1727" w:type="dxa"/>
          </w:tcPr>
          <w:p w:rsidR="00FE6E91" w:rsidRDefault="005B28C5" w:rsidP="00BC2E0F">
            <w:pPr>
              <w:jc w:val="center"/>
            </w:pPr>
            <w:r>
              <w:rPr>
                <w:b/>
              </w:rPr>
              <w:t>University / Institution</w:t>
            </w:r>
          </w:p>
        </w:tc>
        <w:tc>
          <w:tcPr>
            <w:tcW w:w="1726" w:type="dxa"/>
          </w:tcPr>
          <w:p w:rsidR="00FE6E91" w:rsidRDefault="005B28C5" w:rsidP="00BC2E0F">
            <w:pPr>
              <w:jc w:val="center"/>
            </w:pPr>
            <w:r>
              <w:rPr>
                <w:b/>
              </w:rPr>
              <w:t>Year</w:t>
            </w:r>
          </w:p>
        </w:tc>
        <w:tc>
          <w:tcPr>
            <w:tcW w:w="1727" w:type="dxa"/>
          </w:tcPr>
          <w:p w:rsidR="00FE6E91" w:rsidRDefault="005B28C5" w:rsidP="00BC2E0F">
            <w:pPr>
              <w:jc w:val="center"/>
            </w:pPr>
            <w:r>
              <w:rPr>
                <w:b/>
              </w:rPr>
              <w:t>Subjects / Specialization</w:t>
            </w:r>
          </w:p>
        </w:tc>
        <w:tc>
          <w:tcPr>
            <w:tcW w:w="1726" w:type="dxa"/>
          </w:tcPr>
          <w:p w:rsidR="00FE6E91" w:rsidRDefault="005B28C5" w:rsidP="00BC2E0F">
            <w:pPr>
              <w:jc w:val="center"/>
            </w:pPr>
            <w:r>
              <w:rPr>
                <w:b/>
              </w:rPr>
              <w:t>Marks (%) / Grade</w:t>
            </w:r>
          </w:p>
        </w:tc>
      </w:tr>
      <w:tr w:rsidR="00FE6E91" w:rsidTr="00BC2E0F">
        <w:tc>
          <w:tcPr>
            <w:tcW w:w="715" w:type="dxa"/>
          </w:tcPr>
          <w:p w:rsidR="00FE6E91" w:rsidRDefault="00FE6E91"/>
        </w:tc>
        <w:tc>
          <w:tcPr>
            <w:tcW w:w="2737" w:type="dxa"/>
          </w:tcPr>
          <w:p w:rsidR="00FE6E91" w:rsidRDefault="00FE6E91"/>
          <w:p w:rsidR="005B28C5" w:rsidRDefault="005B28C5"/>
        </w:tc>
        <w:tc>
          <w:tcPr>
            <w:tcW w:w="1727" w:type="dxa"/>
          </w:tcPr>
          <w:p w:rsidR="00FE6E91" w:rsidRDefault="00FE6E91"/>
        </w:tc>
        <w:tc>
          <w:tcPr>
            <w:tcW w:w="1726" w:type="dxa"/>
          </w:tcPr>
          <w:p w:rsidR="00FE6E91" w:rsidRDefault="00FE6E91"/>
        </w:tc>
        <w:tc>
          <w:tcPr>
            <w:tcW w:w="1727" w:type="dxa"/>
          </w:tcPr>
          <w:p w:rsidR="00FE6E91" w:rsidRDefault="00FE6E91"/>
        </w:tc>
        <w:tc>
          <w:tcPr>
            <w:tcW w:w="1726" w:type="dxa"/>
          </w:tcPr>
          <w:p w:rsidR="00FE6E91" w:rsidRDefault="00FE6E91"/>
        </w:tc>
      </w:tr>
      <w:tr w:rsidR="00FE6E91" w:rsidTr="00BC2E0F">
        <w:tc>
          <w:tcPr>
            <w:tcW w:w="715" w:type="dxa"/>
          </w:tcPr>
          <w:p w:rsidR="00FE6E91" w:rsidRDefault="00FE6E91"/>
        </w:tc>
        <w:tc>
          <w:tcPr>
            <w:tcW w:w="2737" w:type="dxa"/>
          </w:tcPr>
          <w:p w:rsidR="00FE6E91" w:rsidRDefault="00FE6E91"/>
          <w:p w:rsidR="005B28C5" w:rsidRDefault="005B28C5"/>
        </w:tc>
        <w:tc>
          <w:tcPr>
            <w:tcW w:w="1727" w:type="dxa"/>
          </w:tcPr>
          <w:p w:rsidR="00FE6E91" w:rsidRDefault="00FE6E91"/>
        </w:tc>
        <w:tc>
          <w:tcPr>
            <w:tcW w:w="1726" w:type="dxa"/>
          </w:tcPr>
          <w:p w:rsidR="00FE6E91" w:rsidRDefault="00FE6E91"/>
        </w:tc>
        <w:tc>
          <w:tcPr>
            <w:tcW w:w="1727" w:type="dxa"/>
          </w:tcPr>
          <w:p w:rsidR="00FE6E91" w:rsidRDefault="00FE6E91"/>
        </w:tc>
        <w:tc>
          <w:tcPr>
            <w:tcW w:w="1726" w:type="dxa"/>
          </w:tcPr>
          <w:p w:rsidR="00FE6E91" w:rsidRDefault="00FE6E91"/>
        </w:tc>
      </w:tr>
      <w:tr w:rsidR="00FE6E91" w:rsidTr="00BC2E0F">
        <w:tc>
          <w:tcPr>
            <w:tcW w:w="715" w:type="dxa"/>
          </w:tcPr>
          <w:p w:rsidR="00FE6E91" w:rsidRDefault="00FE6E91"/>
        </w:tc>
        <w:tc>
          <w:tcPr>
            <w:tcW w:w="2737" w:type="dxa"/>
          </w:tcPr>
          <w:p w:rsidR="00FE6E91" w:rsidRDefault="00FE6E91"/>
          <w:p w:rsidR="005B28C5" w:rsidRDefault="005B28C5"/>
        </w:tc>
        <w:tc>
          <w:tcPr>
            <w:tcW w:w="1727" w:type="dxa"/>
          </w:tcPr>
          <w:p w:rsidR="00FE6E91" w:rsidRDefault="00FE6E91"/>
        </w:tc>
        <w:tc>
          <w:tcPr>
            <w:tcW w:w="1726" w:type="dxa"/>
          </w:tcPr>
          <w:p w:rsidR="00FE6E91" w:rsidRDefault="00FE6E91"/>
        </w:tc>
        <w:tc>
          <w:tcPr>
            <w:tcW w:w="1727" w:type="dxa"/>
          </w:tcPr>
          <w:p w:rsidR="00FE6E91" w:rsidRDefault="00FE6E91"/>
        </w:tc>
        <w:tc>
          <w:tcPr>
            <w:tcW w:w="1726" w:type="dxa"/>
          </w:tcPr>
          <w:p w:rsidR="00FE6E91" w:rsidRDefault="00FE6E91"/>
        </w:tc>
      </w:tr>
      <w:tr w:rsidR="00FE6E91" w:rsidTr="00BC2E0F">
        <w:tc>
          <w:tcPr>
            <w:tcW w:w="715" w:type="dxa"/>
          </w:tcPr>
          <w:p w:rsidR="00FE6E91" w:rsidRDefault="00FE6E91"/>
        </w:tc>
        <w:tc>
          <w:tcPr>
            <w:tcW w:w="2737" w:type="dxa"/>
          </w:tcPr>
          <w:p w:rsidR="00FE6E91" w:rsidRDefault="00FE6E91"/>
          <w:p w:rsidR="005B28C5" w:rsidRDefault="005B28C5"/>
        </w:tc>
        <w:tc>
          <w:tcPr>
            <w:tcW w:w="1727" w:type="dxa"/>
          </w:tcPr>
          <w:p w:rsidR="00FE6E91" w:rsidRDefault="00FE6E91"/>
        </w:tc>
        <w:tc>
          <w:tcPr>
            <w:tcW w:w="1726" w:type="dxa"/>
          </w:tcPr>
          <w:p w:rsidR="00FE6E91" w:rsidRDefault="00FE6E91"/>
        </w:tc>
        <w:tc>
          <w:tcPr>
            <w:tcW w:w="1727" w:type="dxa"/>
          </w:tcPr>
          <w:p w:rsidR="00FE6E91" w:rsidRDefault="00FE6E91"/>
        </w:tc>
        <w:tc>
          <w:tcPr>
            <w:tcW w:w="1726" w:type="dxa"/>
          </w:tcPr>
          <w:p w:rsidR="00FE6E91" w:rsidRDefault="00FE6E91"/>
        </w:tc>
      </w:tr>
      <w:tr w:rsidR="00FE6E91" w:rsidTr="00BC2E0F">
        <w:tc>
          <w:tcPr>
            <w:tcW w:w="715" w:type="dxa"/>
          </w:tcPr>
          <w:p w:rsidR="00FE6E91" w:rsidRDefault="00FE6E91"/>
        </w:tc>
        <w:tc>
          <w:tcPr>
            <w:tcW w:w="2737" w:type="dxa"/>
          </w:tcPr>
          <w:p w:rsidR="00FE6E91" w:rsidRDefault="00FE6E91"/>
          <w:p w:rsidR="005B28C5" w:rsidRDefault="005B28C5"/>
        </w:tc>
        <w:tc>
          <w:tcPr>
            <w:tcW w:w="1727" w:type="dxa"/>
          </w:tcPr>
          <w:p w:rsidR="00FE6E91" w:rsidRDefault="00FE6E91"/>
        </w:tc>
        <w:tc>
          <w:tcPr>
            <w:tcW w:w="1726" w:type="dxa"/>
          </w:tcPr>
          <w:p w:rsidR="00FE6E91" w:rsidRDefault="00FE6E91"/>
        </w:tc>
        <w:tc>
          <w:tcPr>
            <w:tcW w:w="1727" w:type="dxa"/>
          </w:tcPr>
          <w:p w:rsidR="00FE6E91" w:rsidRDefault="00FE6E91"/>
        </w:tc>
        <w:tc>
          <w:tcPr>
            <w:tcW w:w="1726" w:type="dxa"/>
          </w:tcPr>
          <w:p w:rsidR="00FE6E91" w:rsidRDefault="00FE6E91"/>
        </w:tc>
      </w:tr>
    </w:tbl>
    <w:p w:rsidR="005B28C5" w:rsidRDefault="005B28C5">
      <w:pPr>
        <w:rPr>
          <w:b/>
          <w:sz w:val="23"/>
        </w:rPr>
      </w:pPr>
    </w:p>
    <w:p w:rsidR="00FE6E91" w:rsidRDefault="005B28C5">
      <w:r>
        <w:rPr>
          <w:b/>
          <w:sz w:val="23"/>
        </w:rPr>
        <w:t>C. EMPLOYMENT / PROFESSIONAL EXPERIENCE</w:t>
      </w:r>
    </w:p>
    <w:p w:rsidR="00FE6E91" w:rsidRDefault="005B28C5">
      <w:r>
        <w:t>Give details in chronological order, starting with the present/most recent position.</w:t>
      </w:r>
    </w:p>
    <w:tbl>
      <w:tblPr>
        <w:tblStyle w:val="TableGrid"/>
        <w:tblW w:w="0" w:type="auto"/>
        <w:tblLook w:val="04A0" w:firstRow="1" w:lastRow="0" w:firstColumn="1" w:lastColumn="0" w:noHBand="0" w:noVBand="1"/>
      </w:tblPr>
      <w:tblGrid>
        <w:gridCol w:w="625"/>
        <w:gridCol w:w="2052"/>
        <w:gridCol w:w="1278"/>
        <w:gridCol w:w="1280"/>
        <w:gridCol w:w="1272"/>
        <w:gridCol w:w="1282"/>
        <w:gridCol w:w="1283"/>
        <w:gridCol w:w="1286"/>
      </w:tblGrid>
      <w:tr w:rsidR="00FE6E91" w:rsidTr="00BC2E0F">
        <w:tc>
          <w:tcPr>
            <w:tcW w:w="625" w:type="dxa"/>
          </w:tcPr>
          <w:p w:rsidR="00FE6E91" w:rsidRDefault="005B28C5">
            <w:r>
              <w:rPr>
                <w:b/>
              </w:rPr>
              <w:t>Sl.</w:t>
            </w:r>
            <w:r w:rsidR="00BC2E0F">
              <w:rPr>
                <w:b/>
              </w:rPr>
              <w:t xml:space="preserve"> No.</w:t>
            </w:r>
          </w:p>
        </w:tc>
        <w:tc>
          <w:tcPr>
            <w:tcW w:w="2052" w:type="dxa"/>
          </w:tcPr>
          <w:p w:rsidR="00FE6E91" w:rsidRDefault="005B28C5">
            <w:r>
              <w:rPr>
                <w:b/>
              </w:rPr>
              <w:t>Organization</w:t>
            </w:r>
          </w:p>
        </w:tc>
        <w:tc>
          <w:tcPr>
            <w:tcW w:w="1278" w:type="dxa"/>
          </w:tcPr>
          <w:p w:rsidR="00FE6E91" w:rsidRDefault="005B28C5">
            <w:r>
              <w:rPr>
                <w:b/>
              </w:rPr>
              <w:t>Post Held</w:t>
            </w:r>
          </w:p>
        </w:tc>
        <w:tc>
          <w:tcPr>
            <w:tcW w:w="1280" w:type="dxa"/>
          </w:tcPr>
          <w:p w:rsidR="00FE6E91" w:rsidRDefault="005B28C5">
            <w:r>
              <w:rPr>
                <w:b/>
              </w:rPr>
              <w:t>From</w:t>
            </w:r>
          </w:p>
        </w:tc>
        <w:tc>
          <w:tcPr>
            <w:tcW w:w="1272" w:type="dxa"/>
          </w:tcPr>
          <w:p w:rsidR="00FE6E91" w:rsidRDefault="005B28C5">
            <w:r>
              <w:rPr>
                <w:b/>
              </w:rPr>
              <w:t>To</w:t>
            </w:r>
          </w:p>
        </w:tc>
        <w:tc>
          <w:tcPr>
            <w:tcW w:w="1282" w:type="dxa"/>
          </w:tcPr>
          <w:p w:rsidR="00FE6E91" w:rsidRDefault="005B28C5">
            <w:r>
              <w:rPr>
                <w:b/>
              </w:rPr>
              <w:t>Pay Level / Grade Pay</w:t>
            </w:r>
          </w:p>
        </w:tc>
        <w:tc>
          <w:tcPr>
            <w:tcW w:w="1283" w:type="dxa"/>
          </w:tcPr>
          <w:p w:rsidR="00FE6E91" w:rsidRDefault="005B28C5">
            <w:r>
              <w:rPr>
                <w:b/>
              </w:rPr>
              <w:t>Nature of Duties</w:t>
            </w:r>
          </w:p>
        </w:tc>
        <w:tc>
          <w:tcPr>
            <w:tcW w:w="1286" w:type="dxa"/>
          </w:tcPr>
          <w:p w:rsidR="00FE6E91" w:rsidRDefault="005B28C5">
            <w:r>
              <w:rPr>
                <w:b/>
              </w:rPr>
              <w:t>Reason for Leaving</w:t>
            </w:r>
          </w:p>
        </w:tc>
      </w:tr>
      <w:tr w:rsidR="00FE6E91" w:rsidTr="00BC2E0F">
        <w:tc>
          <w:tcPr>
            <w:tcW w:w="625" w:type="dxa"/>
          </w:tcPr>
          <w:p w:rsidR="00FE6E91" w:rsidRDefault="00FE6E91"/>
        </w:tc>
        <w:tc>
          <w:tcPr>
            <w:tcW w:w="2052" w:type="dxa"/>
          </w:tcPr>
          <w:p w:rsidR="00FE6E91" w:rsidRDefault="00FE6E91"/>
          <w:p w:rsidR="005B28C5" w:rsidRDefault="005B28C5"/>
        </w:tc>
        <w:tc>
          <w:tcPr>
            <w:tcW w:w="1278" w:type="dxa"/>
          </w:tcPr>
          <w:p w:rsidR="00FE6E91" w:rsidRDefault="00FE6E91"/>
        </w:tc>
        <w:tc>
          <w:tcPr>
            <w:tcW w:w="1280" w:type="dxa"/>
          </w:tcPr>
          <w:p w:rsidR="00FE6E91" w:rsidRDefault="00FE6E91"/>
        </w:tc>
        <w:tc>
          <w:tcPr>
            <w:tcW w:w="1272" w:type="dxa"/>
          </w:tcPr>
          <w:p w:rsidR="00FE6E91" w:rsidRDefault="00FE6E91"/>
        </w:tc>
        <w:tc>
          <w:tcPr>
            <w:tcW w:w="1282" w:type="dxa"/>
          </w:tcPr>
          <w:p w:rsidR="00FE6E91" w:rsidRDefault="00FE6E91"/>
        </w:tc>
        <w:tc>
          <w:tcPr>
            <w:tcW w:w="1283" w:type="dxa"/>
          </w:tcPr>
          <w:p w:rsidR="00FE6E91" w:rsidRDefault="00FE6E91"/>
        </w:tc>
        <w:tc>
          <w:tcPr>
            <w:tcW w:w="1286" w:type="dxa"/>
          </w:tcPr>
          <w:p w:rsidR="00FE6E91" w:rsidRDefault="00FE6E91"/>
        </w:tc>
      </w:tr>
      <w:tr w:rsidR="00FE6E91" w:rsidTr="00BC2E0F">
        <w:tc>
          <w:tcPr>
            <w:tcW w:w="625" w:type="dxa"/>
          </w:tcPr>
          <w:p w:rsidR="00FE6E91" w:rsidRDefault="00FE6E91"/>
        </w:tc>
        <w:tc>
          <w:tcPr>
            <w:tcW w:w="2052" w:type="dxa"/>
          </w:tcPr>
          <w:p w:rsidR="00FE6E91" w:rsidRDefault="00FE6E91"/>
          <w:p w:rsidR="005B28C5" w:rsidRDefault="005B28C5"/>
        </w:tc>
        <w:tc>
          <w:tcPr>
            <w:tcW w:w="1278" w:type="dxa"/>
          </w:tcPr>
          <w:p w:rsidR="00FE6E91" w:rsidRDefault="00FE6E91"/>
        </w:tc>
        <w:tc>
          <w:tcPr>
            <w:tcW w:w="1280" w:type="dxa"/>
          </w:tcPr>
          <w:p w:rsidR="00FE6E91" w:rsidRDefault="00FE6E91"/>
        </w:tc>
        <w:tc>
          <w:tcPr>
            <w:tcW w:w="1272" w:type="dxa"/>
          </w:tcPr>
          <w:p w:rsidR="00FE6E91" w:rsidRDefault="00FE6E91"/>
        </w:tc>
        <w:tc>
          <w:tcPr>
            <w:tcW w:w="1282" w:type="dxa"/>
          </w:tcPr>
          <w:p w:rsidR="00FE6E91" w:rsidRDefault="00FE6E91"/>
        </w:tc>
        <w:tc>
          <w:tcPr>
            <w:tcW w:w="1283" w:type="dxa"/>
          </w:tcPr>
          <w:p w:rsidR="00FE6E91" w:rsidRDefault="00FE6E91"/>
        </w:tc>
        <w:tc>
          <w:tcPr>
            <w:tcW w:w="1286" w:type="dxa"/>
          </w:tcPr>
          <w:p w:rsidR="00FE6E91" w:rsidRDefault="00FE6E91"/>
        </w:tc>
      </w:tr>
      <w:tr w:rsidR="00FE6E91" w:rsidTr="00BC2E0F">
        <w:tc>
          <w:tcPr>
            <w:tcW w:w="625" w:type="dxa"/>
          </w:tcPr>
          <w:p w:rsidR="00FE6E91" w:rsidRDefault="00FE6E91"/>
        </w:tc>
        <w:tc>
          <w:tcPr>
            <w:tcW w:w="2052" w:type="dxa"/>
          </w:tcPr>
          <w:p w:rsidR="00FE6E91" w:rsidRDefault="00FE6E91"/>
          <w:p w:rsidR="005B28C5" w:rsidRDefault="005B28C5"/>
        </w:tc>
        <w:tc>
          <w:tcPr>
            <w:tcW w:w="1278" w:type="dxa"/>
          </w:tcPr>
          <w:p w:rsidR="00FE6E91" w:rsidRDefault="00FE6E91"/>
        </w:tc>
        <w:tc>
          <w:tcPr>
            <w:tcW w:w="1280" w:type="dxa"/>
          </w:tcPr>
          <w:p w:rsidR="00FE6E91" w:rsidRDefault="00FE6E91"/>
        </w:tc>
        <w:tc>
          <w:tcPr>
            <w:tcW w:w="1272" w:type="dxa"/>
          </w:tcPr>
          <w:p w:rsidR="00FE6E91" w:rsidRDefault="00FE6E91"/>
        </w:tc>
        <w:tc>
          <w:tcPr>
            <w:tcW w:w="1282" w:type="dxa"/>
          </w:tcPr>
          <w:p w:rsidR="00FE6E91" w:rsidRDefault="00FE6E91"/>
        </w:tc>
        <w:tc>
          <w:tcPr>
            <w:tcW w:w="1283" w:type="dxa"/>
          </w:tcPr>
          <w:p w:rsidR="00FE6E91" w:rsidRDefault="00FE6E91"/>
        </w:tc>
        <w:tc>
          <w:tcPr>
            <w:tcW w:w="1286" w:type="dxa"/>
          </w:tcPr>
          <w:p w:rsidR="00FE6E91" w:rsidRDefault="00FE6E91"/>
        </w:tc>
      </w:tr>
      <w:tr w:rsidR="00FE6E91" w:rsidTr="00BC2E0F">
        <w:tc>
          <w:tcPr>
            <w:tcW w:w="625" w:type="dxa"/>
          </w:tcPr>
          <w:p w:rsidR="00FE6E91" w:rsidRDefault="00FE6E91"/>
        </w:tc>
        <w:tc>
          <w:tcPr>
            <w:tcW w:w="2052" w:type="dxa"/>
          </w:tcPr>
          <w:p w:rsidR="00FE6E91" w:rsidRDefault="00FE6E91"/>
          <w:p w:rsidR="005B28C5" w:rsidRDefault="005B28C5"/>
        </w:tc>
        <w:tc>
          <w:tcPr>
            <w:tcW w:w="1278" w:type="dxa"/>
          </w:tcPr>
          <w:p w:rsidR="00FE6E91" w:rsidRDefault="00FE6E91"/>
        </w:tc>
        <w:tc>
          <w:tcPr>
            <w:tcW w:w="1280" w:type="dxa"/>
          </w:tcPr>
          <w:p w:rsidR="00FE6E91" w:rsidRDefault="00FE6E91"/>
        </w:tc>
        <w:tc>
          <w:tcPr>
            <w:tcW w:w="1272" w:type="dxa"/>
          </w:tcPr>
          <w:p w:rsidR="00FE6E91" w:rsidRDefault="00FE6E91"/>
        </w:tc>
        <w:tc>
          <w:tcPr>
            <w:tcW w:w="1282" w:type="dxa"/>
          </w:tcPr>
          <w:p w:rsidR="00FE6E91" w:rsidRDefault="00FE6E91"/>
        </w:tc>
        <w:tc>
          <w:tcPr>
            <w:tcW w:w="1283" w:type="dxa"/>
          </w:tcPr>
          <w:p w:rsidR="00FE6E91" w:rsidRDefault="00FE6E91"/>
        </w:tc>
        <w:tc>
          <w:tcPr>
            <w:tcW w:w="1286" w:type="dxa"/>
          </w:tcPr>
          <w:p w:rsidR="00FE6E91" w:rsidRDefault="00FE6E91"/>
        </w:tc>
      </w:tr>
      <w:tr w:rsidR="00FE6E91" w:rsidTr="00BC2E0F">
        <w:tc>
          <w:tcPr>
            <w:tcW w:w="625" w:type="dxa"/>
          </w:tcPr>
          <w:p w:rsidR="00FE6E91" w:rsidRDefault="00FE6E91"/>
        </w:tc>
        <w:tc>
          <w:tcPr>
            <w:tcW w:w="2052" w:type="dxa"/>
          </w:tcPr>
          <w:p w:rsidR="00FE6E91" w:rsidRDefault="00FE6E91"/>
          <w:p w:rsidR="005B28C5" w:rsidRDefault="005B28C5"/>
        </w:tc>
        <w:tc>
          <w:tcPr>
            <w:tcW w:w="1278" w:type="dxa"/>
          </w:tcPr>
          <w:p w:rsidR="00FE6E91" w:rsidRDefault="00FE6E91"/>
        </w:tc>
        <w:tc>
          <w:tcPr>
            <w:tcW w:w="1280" w:type="dxa"/>
          </w:tcPr>
          <w:p w:rsidR="00FE6E91" w:rsidRDefault="00FE6E91"/>
        </w:tc>
        <w:tc>
          <w:tcPr>
            <w:tcW w:w="1272" w:type="dxa"/>
          </w:tcPr>
          <w:p w:rsidR="00FE6E91" w:rsidRDefault="00FE6E91"/>
        </w:tc>
        <w:tc>
          <w:tcPr>
            <w:tcW w:w="1282" w:type="dxa"/>
          </w:tcPr>
          <w:p w:rsidR="00FE6E91" w:rsidRDefault="00FE6E91"/>
        </w:tc>
        <w:tc>
          <w:tcPr>
            <w:tcW w:w="1283" w:type="dxa"/>
          </w:tcPr>
          <w:p w:rsidR="00FE6E91" w:rsidRDefault="00FE6E91"/>
        </w:tc>
        <w:tc>
          <w:tcPr>
            <w:tcW w:w="1286" w:type="dxa"/>
          </w:tcPr>
          <w:p w:rsidR="00FE6E91" w:rsidRDefault="00FE6E91"/>
        </w:tc>
      </w:tr>
      <w:tr w:rsidR="00FE6E91" w:rsidTr="00BC2E0F">
        <w:tc>
          <w:tcPr>
            <w:tcW w:w="625" w:type="dxa"/>
          </w:tcPr>
          <w:p w:rsidR="00FE6E91" w:rsidRDefault="00FE6E91"/>
        </w:tc>
        <w:tc>
          <w:tcPr>
            <w:tcW w:w="2052" w:type="dxa"/>
          </w:tcPr>
          <w:p w:rsidR="00FE6E91" w:rsidRDefault="00FE6E91"/>
          <w:p w:rsidR="005B28C5" w:rsidRDefault="005B28C5"/>
        </w:tc>
        <w:tc>
          <w:tcPr>
            <w:tcW w:w="1278" w:type="dxa"/>
          </w:tcPr>
          <w:p w:rsidR="00FE6E91" w:rsidRDefault="00FE6E91"/>
        </w:tc>
        <w:tc>
          <w:tcPr>
            <w:tcW w:w="1280" w:type="dxa"/>
          </w:tcPr>
          <w:p w:rsidR="00FE6E91" w:rsidRDefault="00FE6E91"/>
        </w:tc>
        <w:tc>
          <w:tcPr>
            <w:tcW w:w="1272" w:type="dxa"/>
          </w:tcPr>
          <w:p w:rsidR="00FE6E91" w:rsidRDefault="00FE6E91"/>
        </w:tc>
        <w:tc>
          <w:tcPr>
            <w:tcW w:w="1282" w:type="dxa"/>
          </w:tcPr>
          <w:p w:rsidR="00FE6E91" w:rsidRDefault="00FE6E91"/>
        </w:tc>
        <w:tc>
          <w:tcPr>
            <w:tcW w:w="1283" w:type="dxa"/>
          </w:tcPr>
          <w:p w:rsidR="00FE6E91" w:rsidRDefault="00FE6E91"/>
        </w:tc>
        <w:tc>
          <w:tcPr>
            <w:tcW w:w="1286" w:type="dxa"/>
          </w:tcPr>
          <w:p w:rsidR="00FE6E91" w:rsidRDefault="00FE6E91"/>
        </w:tc>
      </w:tr>
      <w:tr w:rsidR="00FE6E91" w:rsidTr="00BC2E0F">
        <w:tc>
          <w:tcPr>
            <w:tcW w:w="625" w:type="dxa"/>
          </w:tcPr>
          <w:p w:rsidR="00FE6E91" w:rsidRDefault="00FE6E91"/>
        </w:tc>
        <w:tc>
          <w:tcPr>
            <w:tcW w:w="2052" w:type="dxa"/>
          </w:tcPr>
          <w:p w:rsidR="00FE6E91" w:rsidRDefault="00FE6E91"/>
          <w:p w:rsidR="005B28C5" w:rsidRDefault="005B28C5"/>
        </w:tc>
        <w:tc>
          <w:tcPr>
            <w:tcW w:w="1278" w:type="dxa"/>
          </w:tcPr>
          <w:p w:rsidR="00FE6E91" w:rsidRDefault="00FE6E91"/>
        </w:tc>
        <w:tc>
          <w:tcPr>
            <w:tcW w:w="1280" w:type="dxa"/>
          </w:tcPr>
          <w:p w:rsidR="00FE6E91" w:rsidRDefault="00FE6E91"/>
        </w:tc>
        <w:tc>
          <w:tcPr>
            <w:tcW w:w="1272" w:type="dxa"/>
          </w:tcPr>
          <w:p w:rsidR="00FE6E91" w:rsidRDefault="00FE6E91"/>
        </w:tc>
        <w:tc>
          <w:tcPr>
            <w:tcW w:w="1282" w:type="dxa"/>
          </w:tcPr>
          <w:p w:rsidR="00FE6E91" w:rsidRDefault="00FE6E91"/>
        </w:tc>
        <w:tc>
          <w:tcPr>
            <w:tcW w:w="1283" w:type="dxa"/>
          </w:tcPr>
          <w:p w:rsidR="00FE6E91" w:rsidRDefault="00FE6E91"/>
        </w:tc>
        <w:tc>
          <w:tcPr>
            <w:tcW w:w="1286" w:type="dxa"/>
          </w:tcPr>
          <w:p w:rsidR="00FE6E91" w:rsidRDefault="00FE6E91"/>
        </w:tc>
      </w:tr>
    </w:tbl>
    <w:p w:rsidR="005B28C5" w:rsidRDefault="005B28C5">
      <w:pPr>
        <w:rPr>
          <w:b/>
          <w:sz w:val="23"/>
        </w:rPr>
      </w:pPr>
    </w:p>
    <w:p w:rsidR="00FE6E91" w:rsidRDefault="005B28C5">
      <w:r>
        <w:rPr>
          <w:b/>
          <w:sz w:val="23"/>
        </w:rPr>
        <w:t>D. ELIGIBILITY FOR DEPUTATION / ABSORPTION (if applicable)</w:t>
      </w:r>
    </w:p>
    <w:p w:rsidR="00FE6E91" w:rsidRDefault="005B28C5">
      <w:r>
        <w:t>1. Present post held on regular basis: ______________________________________________</w:t>
      </w:r>
    </w:p>
    <w:p w:rsidR="00FE6E91" w:rsidRDefault="005B28C5">
      <w:r>
        <w:t>2. Present Pay Level in the 7th CPC Pay Matrix: _____________________________________</w:t>
      </w:r>
    </w:p>
    <w:p w:rsidR="00FE6E91" w:rsidRDefault="005B28C5">
      <w:r>
        <w:t>3. Date from which serving in present Pay Level: ____________________________________</w:t>
      </w:r>
    </w:p>
    <w:p w:rsidR="00FE6E91" w:rsidRDefault="005B28C5">
      <w:r>
        <w:t>4. Total regular service in Level 12 of the 7th CPC Pay Matrix / equivalent: ____________</w:t>
      </w:r>
    </w:p>
    <w:p w:rsidR="00FE6E91" w:rsidRDefault="005B28C5">
      <w:r>
        <w:t>5. APAR grading / score for each of the preceding five years:</w:t>
      </w:r>
    </w:p>
    <w:tbl>
      <w:tblPr>
        <w:tblStyle w:val="TableGrid"/>
        <w:tblW w:w="0" w:type="auto"/>
        <w:tblLook w:val="04A0" w:firstRow="1" w:lastRow="0" w:firstColumn="1" w:lastColumn="0" w:noHBand="0" w:noVBand="1"/>
      </w:tblPr>
      <w:tblGrid>
        <w:gridCol w:w="2071"/>
        <w:gridCol w:w="2071"/>
        <w:gridCol w:w="2072"/>
        <w:gridCol w:w="2072"/>
        <w:gridCol w:w="2072"/>
      </w:tblGrid>
      <w:tr w:rsidR="00FE6E91">
        <w:tc>
          <w:tcPr>
            <w:tcW w:w="2074" w:type="dxa"/>
          </w:tcPr>
          <w:p w:rsidR="00FE6E91" w:rsidRDefault="005B28C5">
            <w:r>
              <w:t>Year 1</w:t>
            </w:r>
          </w:p>
        </w:tc>
        <w:tc>
          <w:tcPr>
            <w:tcW w:w="2074" w:type="dxa"/>
          </w:tcPr>
          <w:p w:rsidR="00FE6E91" w:rsidRDefault="005B28C5">
            <w:r>
              <w:t>Year 2</w:t>
            </w:r>
          </w:p>
        </w:tc>
        <w:tc>
          <w:tcPr>
            <w:tcW w:w="2074" w:type="dxa"/>
          </w:tcPr>
          <w:p w:rsidR="00FE6E91" w:rsidRDefault="005B28C5">
            <w:r>
              <w:t>Year 3</w:t>
            </w:r>
          </w:p>
        </w:tc>
        <w:tc>
          <w:tcPr>
            <w:tcW w:w="2074" w:type="dxa"/>
          </w:tcPr>
          <w:p w:rsidR="00FE6E91" w:rsidRDefault="005B28C5">
            <w:r>
              <w:t>Year 4</w:t>
            </w:r>
          </w:p>
        </w:tc>
        <w:tc>
          <w:tcPr>
            <w:tcW w:w="2074" w:type="dxa"/>
          </w:tcPr>
          <w:p w:rsidR="00FE6E91" w:rsidRDefault="005B28C5">
            <w:r>
              <w:t>Year 5</w:t>
            </w:r>
          </w:p>
        </w:tc>
      </w:tr>
      <w:tr w:rsidR="00FE6E91">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p w:rsidR="005B28C5" w:rsidRDefault="005B28C5"/>
        </w:tc>
      </w:tr>
    </w:tbl>
    <w:p w:rsidR="00FE6E91" w:rsidRDefault="005B28C5">
      <w:r>
        <w:t>6. Whether willing to be considered for Absorption, if applicable:  ☐ Yes   ☐ No</w:t>
      </w:r>
    </w:p>
    <w:p w:rsidR="005B28C5" w:rsidRDefault="005B28C5">
      <w:pPr>
        <w:rPr>
          <w:b/>
          <w:sz w:val="23"/>
        </w:rPr>
      </w:pPr>
    </w:p>
    <w:p w:rsidR="00FE6E91" w:rsidRDefault="005B28C5">
      <w:r>
        <w:rPr>
          <w:b/>
          <w:sz w:val="23"/>
        </w:rPr>
        <w:t>E. ELIGIBILITY FOR DIRECT RECRUITMENT (if applicable)</w:t>
      </w:r>
    </w:p>
    <w:p w:rsidR="00FE6E91" w:rsidRDefault="005B28C5">
      <w:r>
        <w:t>1. Total experience in middle/senior managerial or administrative positions: __________ years</w:t>
      </w:r>
    </w:p>
    <w:p w:rsidR="00FE6E91" w:rsidRDefault="005B28C5">
      <w:r>
        <w:t>2. Experience in Central Government / State Government / PSU / Autonomous Body: ______ years</w:t>
      </w:r>
    </w:p>
    <w:p w:rsidR="00FE6E91" w:rsidRDefault="005B28C5">
      <w:r>
        <w:t>3. Experience in Level 12 of the 7th CPC Pay Matrix or equivalent: __________________ years</w:t>
      </w:r>
    </w:p>
    <w:p w:rsidR="00FE6E91" w:rsidRDefault="005B28C5">
      <w:r>
        <w:t>4. Briefly describe experience relating to Government rules, service matters, establishment and administration:</w:t>
      </w:r>
    </w:p>
    <w:p w:rsidR="00FE6E91" w:rsidRDefault="005B28C5">
      <w:r>
        <w:br/>
        <w:t>________________________________________________________________________________</w:t>
      </w:r>
      <w:r>
        <w:br/>
        <w:t>________________________________________________________________________________</w:t>
      </w:r>
    </w:p>
    <w:p w:rsidR="00BC2E0F" w:rsidRDefault="00BC2E0F">
      <w:pPr>
        <w:rPr>
          <w:b/>
          <w:sz w:val="23"/>
        </w:rPr>
      </w:pPr>
    </w:p>
    <w:p w:rsidR="00FE6E91" w:rsidRDefault="005B28C5">
      <w:r>
        <w:rPr>
          <w:b/>
          <w:sz w:val="23"/>
        </w:rPr>
        <w:t>F. RELEVANT ADMINISTRATIVE EXPERIENCE</w:t>
      </w:r>
    </w:p>
    <w:tbl>
      <w:tblPr>
        <w:tblStyle w:val="TableGrid"/>
        <w:tblW w:w="0" w:type="auto"/>
        <w:tblLook w:val="04A0" w:firstRow="1" w:lastRow="0" w:firstColumn="1" w:lastColumn="0" w:noHBand="0" w:noVBand="1"/>
      </w:tblPr>
      <w:tblGrid>
        <w:gridCol w:w="3453"/>
        <w:gridCol w:w="3453"/>
        <w:gridCol w:w="3452"/>
      </w:tblGrid>
      <w:tr w:rsidR="00FE6E91">
        <w:tc>
          <w:tcPr>
            <w:tcW w:w="3456" w:type="dxa"/>
          </w:tcPr>
          <w:p w:rsidR="00FE6E91" w:rsidRDefault="005B28C5">
            <w:r>
              <w:rPr>
                <w:b/>
              </w:rPr>
              <w:t>Area</w:t>
            </w:r>
          </w:p>
        </w:tc>
        <w:tc>
          <w:tcPr>
            <w:tcW w:w="3456" w:type="dxa"/>
          </w:tcPr>
          <w:p w:rsidR="00FE6E91" w:rsidRDefault="005B28C5">
            <w:r>
              <w:rPr>
                <w:b/>
              </w:rPr>
              <w:t>Years of Experience</w:t>
            </w:r>
          </w:p>
        </w:tc>
        <w:tc>
          <w:tcPr>
            <w:tcW w:w="3456" w:type="dxa"/>
          </w:tcPr>
          <w:p w:rsidR="00FE6E91" w:rsidRDefault="005B28C5">
            <w:r>
              <w:rPr>
                <w:b/>
              </w:rPr>
              <w:t>Brief Details</w:t>
            </w:r>
          </w:p>
        </w:tc>
      </w:tr>
      <w:tr w:rsidR="00FE6E91">
        <w:tc>
          <w:tcPr>
            <w:tcW w:w="3456" w:type="dxa"/>
          </w:tcPr>
          <w:p w:rsidR="00FE6E91" w:rsidRDefault="005B28C5">
            <w:r>
              <w:t>Administration of academic / research institutions</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Government rules, establishment and service matters</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Accounts and financial administration / GFR</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Institutional planning and budgeting</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Governing Council / Board / Committee meetings; agendas, minutes and resolutions</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Legal matters / court cases</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Disciplinary / vigilance matters</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E-governance / e-procurement / office automation</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RTI matters</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Estate management / maintenance of premises</w:t>
            </w:r>
          </w:p>
        </w:tc>
        <w:tc>
          <w:tcPr>
            <w:tcW w:w="3456" w:type="dxa"/>
          </w:tcPr>
          <w:p w:rsidR="00FE6E91" w:rsidRDefault="00FE6E91"/>
        </w:tc>
        <w:tc>
          <w:tcPr>
            <w:tcW w:w="3456" w:type="dxa"/>
          </w:tcPr>
          <w:p w:rsidR="00FE6E91" w:rsidRDefault="00FE6E91"/>
        </w:tc>
      </w:tr>
      <w:tr w:rsidR="00FE6E91">
        <w:tc>
          <w:tcPr>
            <w:tcW w:w="3456" w:type="dxa"/>
          </w:tcPr>
          <w:p w:rsidR="00FE6E91" w:rsidRDefault="005B28C5">
            <w:r>
              <w:t>Public relations / liaison with Government departments and other organizations</w:t>
            </w:r>
          </w:p>
        </w:tc>
        <w:tc>
          <w:tcPr>
            <w:tcW w:w="3456" w:type="dxa"/>
          </w:tcPr>
          <w:p w:rsidR="00FE6E91" w:rsidRDefault="00FE6E91"/>
        </w:tc>
        <w:tc>
          <w:tcPr>
            <w:tcW w:w="3456" w:type="dxa"/>
          </w:tcPr>
          <w:p w:rsidR="00FE6E91" w:rsidRDefault="00FE6E91"/>
        </w:tc>
      </w:tr>
    </w:tbl>
    <w:p w:rsidR="00FE6E91" w:rsidRDefault="005B28C5">
      <w:r>
        <w:rPr>
          <w:b/>
          <w:sz w:val="23"/>
        </w:rPr>
        <w:t>G. DESIRABLE QUALIFICATIONS / EXPERIENCE</w:t>
      </w:r>
    </w:p>
    <w:p w:rsidR="00FE6E91" w:rsidRDefault="005B28C5">
      <w:r>
        <w:t>1. Degree in Law:  ☐ Yes   ☐ No      Details: __________________________________________</w:t>
      </w:r>
    </w:p>
    <w:p w:rsidR="00FE6E91" w:rsidRDefault="005B28C5">
      <w:r>
        <w:t>2. MBA:  ☐ Yes   ☐ No      Details: __________________________________________________</w:t>
      </w:r>
    </w:p>
    <w:p w:rsidR="00FE6E91" w:rsidRDefault="005B28C5">
      <w:r>
        <w:t>3. Academic background in Science:  ☐ Yes   ☐ No      Details: __________________________</w:t>
      </w:r>
    </w:p>
    <w:p w:rsidR="00FE6E91" w:rsidRDefault="005B28C5">
      <w:r>
        <w:t>4. Any other qualification / experience relevant to the post:</w:t>
      </w:r>
    </w:p>
    <w:p w:rsidR="00FE6E91" w:rsidRDefault="005B28C5">
      <w:r>
        <w:t>________________________________________________________________________________</w:t>
      </w:r>
      <w:r>
        <w:br/>
        <w:t>________________________________________________________________________________</w:t>
      </w:r>
    </w:p>
    <w:p w:rsidR="005B28C5" w:rsidRDefault="005B28C5">
      <w:pPr>
        <w:rPr>
          <w:b/>
          <w:sz w:val="23"/>
        </w:rPr>
      </w:pPr>
    </w:p>
    <w:p w:rsidR="005B28C5" w:rsidRDefault="005B28C5">
      <w:pPr>
        <w:rPr>
          <w:b/>
          <w:sz w:val="23"/>
        </w:rPr>
      </w:pPr>
    </w:p>
    <w:p w:rsidR="005B28C5" w:rsidRDefault="005B28C5">
      <w:pPr>
        <w:rPr>
          <w:b/>
          <w:sz w:val="23"/>
        </w:rPr>
      </w:pPr>
    </w:p>
    <w:p w:rsidR="005B28C5" w:rsidRDefault="005B28C5">
      <w:pPr>
        <w:rPr>
          <w:b/>
          <w:sz w:val="23"/>
        </w:rPr>
      </w:pPr>
    </w:p>
    <w:p w:rsidR="00FE6E91" w:rsidRDefault="005B28C5">
      <w:r>
        <w:rPr>
          <w:b/>
          <w:sz w:val="23"/>
        </w:rPr>
        <w:t>H. SIGNIFICANT ACHIEVEMENTS</w:t>
      </w:r>
    </w:p>
    <w:p w:rsidR="00FE6E91" w:rsidRDefault="005B28C5">
      <w:r>
        <w:t>Briefly mention significant administrative/professional achievements relevant to the post (attach a separate sheet if required):</w:t>
      </w:r>
    </w:p>
    <w:p w:rsidR="00FE6E91" w:rsidRDefault="005B28C5">
      <w:r>
        <w:br/>
        <w:t>________________________________________________________________________________</w:t>
      </w:r>
      <w:r>
        <w:br/>
        <w:t>________________________________________________________________________________</w:t>
      </w:r>
      <w:r>
        <w:br/>
        <w:t>________________________________________________________________________________</w:t>
      </w:r>
    </w:p>
    <w:p w:rsidR="00FE6E91" w:rsidRDefault="005B28C5">
      <w:r>
        <w:rPr>
          <w:b/>
          <w:sz w:val="23"/>
        </w:rPr>
        <w:t>I. REFERENCES</w:t>
      </w:r>
    </w:p>
    <w:p w:rsidR="00FE6E91" w:rsidRDefault="005B28C5">
      <w:r>
        <w:t>Provide details of three referees familiar with your professional work. The Institute may seek confidential references from them.</w:t>
      </w:r>
    </w:p>
    <w:tbl>
      <w:tblPr>
        <w:tblStyle w:val="TableGrid"/>
        <w:tblW w:w="0" w:type="auto"/>
        <w:tblLook w:val="04A0" w:firstRow="1" w:lastRow="0" w:firstColumn="1" w:lastColumn="0" w:noHBand="0" w:noVBand="1"/>
      </w:tblPr>
      <w:tblGrid>
        <w:gridCol w:w="2071"/>
        <w:gridCol w:w="2072"/>
        <w:gridCol w:w="2073"/>
        <w:gridCol w:w="2071"/>
        <w:gridCol w:w="2071"/>
      </w:tblGrid>
      <w:tr w:rsidR="00FE6E91">
        <w:tc>
          <w:tcPr>
            <w:tcW w:w="2074" w:type="dxa"/>
          </w:tcPr>
          <w:p w:rsidR="00FE6E91" w:rsidRDefault="005B28C5">
            <w:r>
              <w:rPr>
                <w:b/>
              </w:rPr>
              <w:t>Sl.</w:t>
            </w:r>
          </w:p>
        </w:tc>
        <w:tc>
          <w:tcPr>
            <w:tcW w:w="2074" w:type="dxa"/>
          </w:tcPr>
          <w:p w:rsidR="00FE6E91" w:rsidRDefault="005B28C5">
            <w:r>
              <w:rPr>
                <w:b/>
              </w:rPr>
              <w:t>Name &amp; Designation</w:t>
            </w:r>
          </w:p>
        </w:tc>
        <w:tc>
          <w:tcPr>
            <w:tcW w:w="2074" w:type="dxa"/>
          </w:tcPr>
          <w:p w:rsidR="00FE6E91" w:rsidRDefault="005B28C5">
            <w:r>
              <w:rPr>
                <w:b/>
              </w:rPr>
              <w:t>Organization</w:t>
            </w:r>
          </w:p>
        </w:tc>
        <w:tc>
          <w:tcPr>
            <w:tcW w:w="2074" w:type="dxa"/>
          </w:tcPr>
          <w:p w:rsidR="00FE6E91" w:rsidRDefault="005B28C5">
            <w:r>
              <w:rPr>
                <w:b/>
              </w:rPr>
              <w:t>Email</w:t>
            </w:r>
          </w:p>
        </w:tc>
        <w:tc>
          <w:tcPr>
            <w:tcW w:w="2074" w:type="dxa"/>
          </w:tcPr>
          <w:p w:rsidR="00FE6E91" w:rsidRDefault="005B28C5">
            <w:r>
              <w:rPr>
                <w:b/>
              </w:rPr>
              <w:t>Phone</w:t>
            </w:r>
          </w:p>
        </w:tc>
      </w:tr>
      <w:tr w:rsidR="00FE6E91">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tc>
      </w:tr>
      <w:tr w:rsidR="00FE6E91">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tc>
      </w:tr>
      <w:tr w:rsidR="00FE6E91">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tc>
        <w:tc>
          <w:tcPr>
            <w:tcW w:w="2074" w:type="dxa"/>
          </w:tcPr>
          <w:p w:rsidR="00FE6E91" w:rsidRDefault="00FE6E91"/>
        </w:tc>
      </w:tr>
    </w:tbl>
    <w:p w:rsidR="00FE6E91" w:rsidRDefault="005B28C5">
      <w:r>
        <w:rPr>
          <w:b/>
          <w:sz w:val="23"/>
        </w:rPr>
        <w:t>J. OTHER INFORMATION</w:t>
      </w:r>
    </w:p>
    <w:p w:rsidR="00FE6E91" w:rsidRDefault="005B28C5">
      <w:r>
        <w:t>1. Whether any disciplinary / vigilance case is pending or contemplated against you:  ☐ Yes   ☐ No</w:t>
      </w:r>
    </w:p>
    <w:p w:rsidR="00FE6E91" w:rsidRDefault="005B28C5">
      <w:r>
        <w:t>If yes, give details: ______________________________________________________________</w:t>
      </w:r>
    </w:p>
    <w:p w:rsidR="00FE6E91" w:rsidRDefault="005B28C5">
      <w:r>
        <w:t>2. Whether any penalty has been imposed during the last 10 years:  ☐ Yes   ☐ No</w:t>
      </w:r>
    </w:p>
    <w:p w:rsidR="00FE6E91" w:rsidRDefault="005B28C5">
      <w:r>
        <w:t>If yes, give details: ______________________________________________________________</w:t>
      </w:r>
    </w:p>
    <w:p w:rsidR="00FE6E91" w:rsidRDefault="005B28C5">
      <w:r>
        <w:t>3. Any other information relevant to your candidature:</w:t>
      </w:r>
    </w:p>
    <w:p w:rsidR="00FE6E91" w:rsidRDefault="005B28C5">
      <w:r>
        <w:t>________________________________________________________________________________</w:t>
      </w:r>
    </w:p>
    <w:p w:rsidR="00FE6E91" w:rsidRDefault="005B28C5">
      <w:r>
        <w:rPr>
          <w:b/>
          <w:sz w:val="23"/>
        </w:rPr>
        <w:t>K. DECLARATION BY THE APPLICANT</w:t>
      </w:r>
    </w:p>
    <w:p w:rsidR="00FE6E91" w:rsidRDefault="005B28C5">
      <w:r>
        <w:t>I hereby declare that the information furnished in this application is true, complete and correct to the best of my knowledge and belief. I understand that if any information furnished by me is found to be false, incorrect or suppressed, my candidature/appointment is liable to be cancelled/terminated in accordance with applicable rules. I have read the advertisement and certify that I fulfil the eligibility conditions for the mode(s) of recruitment indicated by me.</w:t>
      </w:r>
    </w:p>
    <w:p w:rsidR="00FE6E91" w:rsidRDefault="005B28C5">
      <w:r>
        <w:br/>
        <w:t>Place: ____________________                         Signature of Applicant: ____________________</w:t>
      </w:r>
    </w:p>
    <w:p w:rsidR="00FE6E91" w:rsidRDefault="005B28C5">
      <w:r>
        <w:t>Date: _____________________                         Name: _____________________________________</w:t>
      </w:r>
    </w:p>
    <w:p w:rsidR="00FE6E91" w:rsidRDefault="005B28C5">
      <w:r>
        <w:rPr>
          <w:b/>
          <w:sz w:val="23"/>
        </w:rPr>
        <w:t>L. CERTIFICATE BY THE FORWARDING AUTHORITY / EMPLOYER</w:t>
      </w:r>
    </w:p>
    <w:p w:rsidR="00FE6E91" w:rsidRDefault="005B28C5">
      <w:r>
        <w:t>Certified that the particulars furnished by the applicant have been verified from the official records and are correct. It is also certified that no disciplinary/vigilance case is pending or contemplated against the applicant, and that the applicant's integrity is certified. In the event of selection, the applicant will be relieved to take up the appointment in accordance with the applicable rules.</w:t>
      </w:r>
    </w:p>
    <w:p w:rsidR="00FE6E91" w:rsidRDefault="005B28C5">
      <w:r>
        <w:lastRenderedPageBreak/>
        <w:t>The following documents are enclosed, where applicable:</w:t>
      </w:r>
    </w:p>
    <w:p w:rsidR="00FE6E91" w:rsidRDefault="005B28C5">
      <w:pPr>
        <w:pStyle w:val="ListBullet"/>
      </w:pPr>
      <w:r>
        <w:t>Attested copies of APARs for the preceding five years</w:t>
      </w:r>
    </w:p>
    <w:p w:rsidR="00FE6E91" w:rsidRDefault="005B28C5">
      <w:pPr>
        <w:pStyle w:val="ListBullet"/>
      </w:pPr>
      <w:r>
        <w:t>Vigilance Clearance Certificate</w:t>
      </w:r>
    </w:p>
    <w:p w:rsidR="00FE6E91" w:rsidRDefault="005B28C5">
      <w:pPr>
        <w:pStyle w:val="ListBullet"/>
      </w:pPr>
      <w:r>
        <w:t>Integrity Certificate</w:t>
      </w:r>
    </w:p>
    <w:p w:rsidR="00FE6E91" w:rsidRDefault="005B28C5">
      <w:pPr>
        <w:pStyle w:val="ListBullet"/>
      </w:pPr>
      <w:r>
        <w:t>Statement of major/minor penalties imposed during the last 10 years, or a certificate that no penalty has been imposed</w:t>
      </w:r>
    </w:p>
    <w:p w:rsidR="00FE6E91" w:rsidRDefault="005B28C5">
      <w:pPr>
        <w:pStyle w:val="ListBullet"/>
      </w:pPr>
      <w:r>
        <w:t>Cadre Clearance / No Objection Certificate, as applicable</w:t>
      </w:r>
    </w:p>
    <w:p w:rsidR="00FE6E91" w:rsidRDefault="005B28C5">
      <w:r>
        <w:br/>
        <w:t>Place: ____________________             Signature of Competent / Forwarding Authority: ____________________</w:t>
      </w:r>
    </w:p>
    <w:p w:rsidR="00FE6E91" w:rsidRDefault="005B28C5">
      <w:r>
        <w:t>Date: _____________________             Name &amp; Designation: __________________________________________</w:t>
      </w:r>
    </w:p>
    <w:p w:rsidR="00FE6E91" w:rsidRDefault="005B28C5">
      <w:r>
        <w:t xml:space="preserve">                                         Office Seal: _________________________________________________</w:t>
      </w:r>
    </w:p>
    <w:p w:rsidR="00FE6E91" w:rsidRDefault="005B28C5">
      <w:r>
        <w:rPr>
          <w:b/>
          <w:sz w:val="23"/>
        </w:rPr>
        <w:t>CHECKLIST OF ENCLOSURES</w:t>
      </w:r>
    </w:p>
    <w:p w:rsidR="00FE6E91" w:rsidRDefault="005B28C5">
      <w:r>
        <w:t>☐ Completed application form</w:t>
      </w:r>
    </w:p>
    <w:p w:rsidR="00FE6E91" w:rsidRDefault="005B28C5">
      <w:r>
        <w:t>☐ Recent passport-size photograph</w:t>
      </w:r>
    </w:p>
    <w:p w:rsidR="00FE6E91" w:rsidRDefault="005B28C5">
      <w:r>
        <w:t>☐ Self-attested proof of date of birth</w:t>
      </w:r>
    </w:p>
    <w:p w:rsidR="00FE6E91" w:rsidRDefault="005B28C5">
      <w:r>
        <w:t>☐ Self-attested copies of educational qualification certificates</w:t>
      </w:r>
    </w:p>
    <w:p w:rsidR="00FE6E91" w:rsidRDefault="005B28C5">
      <w:r>
        <w:t>☐ Self-attested copies of experience certificates / appointment orders</w:t>
      </w:r>
    </w:p>
    <w:p w:rsidR="00FE6E91" w:rsidRDefault="005B28C5">
      <w:r>
        <w:t>☐ Proof of present Pay Level / Basic Pay</w:t>
      </w:r>
    </w:p>
    <w:p w:rsidR="00FE6E91" w:rsidRDefault="005B28C5">
      <w:r>
        <w:t>☐ APARs for preceding five years (for Deputation/Absorption, as applicable)</w:t>
      </w:r>
    </w:p>
    <w:p w:rsidR="00FE6E91" w:rsidRDefault="005B28C5">
      <w:r>
        <w:t>☐ Vigilance Clearance and Integrity Certificate (as applicable)</w:t>
      </w:r>
    </w:p>
    <w:p w:rsidR="00FE6E91" w:rsidRDefault="005B28C5">
      <w:r>
        <w:t>☐ Penalty statement / certificate (as applicable)</w:t>
      </w:r>
    </w:p>
    <w:p w:rsidR="00FE6E91" w:rsidRDefault="005B28C5">
      <w:r>
        <w:t>☐ Any other supporting documents relevant to the application</w:t>
      </w:r>
    </w:p>
    <w:sectPr w:rsidR="00FE6E91"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43286"/>
    <w:rsid w:val="0015074B"/>
    <w:rsid w:val="0029639D"/>
    <w:rsid w:val="00326F90"/>
    <w:rsid w:val="00355944"/>
    <w:rsid w:val="005B28C5"/>
    <w:rsid w:val="006B10B7"/>
    <w:rsid w:val="00995BA0"/>
    <w:rsid w:val="00AA1D8D"/>
    <w:rsid w:val="00AE10CB"/>
    <w:rsid w:val="00B47730"/>
    <w:rsid w:val="00BC2E0F"/>
    <w:rsid w:val="00CB0664"/>
    <w:rsid w:val="00FC693F"/>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3CF7D23-4AC2-4A14-A5C1-DA559C01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6B1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E6D91-FDBD-4F91-AE9F-BBE93BBE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IOPB</cp:lastModifiedBy>
  <cp:revision>6</cp:revision>
  <cp:lastPrinted>2026-07-20T04:28:00Z</cp:lastPrinted>
  <dcterms:created xsi:type="dcterms:W3CDTF">2026-07-20T07:27:00Z</dcterms:created>
  <dcterms:modified xsi:type="dcterms:W3CDTF">2026-07-22T07:00:00Z</dcterms:modified>
  <cp:category/>
</cp:coreProperties>
</file>